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E516" w14:textId="77777777" w:rsidR="00B42E4D" w:rsidRPr="00A5375A" w:rsidRDefault="00294556" w:rsidP="00294556">
      <w:pPr>
        <w:pStyle w:val="SmallCap"/>
        <w:spacing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SCHEMA OPERATIVO</w:t>
      </w:r>
    </w:p>
    <w:p w14:paraId="4BA9546C" w14:textId="77777777" w:rsidR="00294556" w:rsidRPr="00A5375A" w:rsidRDefault="00294556" w:rsidP="00294556">
      <w:pPr>
        <w:pStyle w:val="DocTitle"/>
        <w:spacing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Manifestazione di interesse</w:t>
      </w:r>
    </w:p>
    <w:p w14:paraId="4472613F" w14:textId="35A30FFE" w:rsidR="00B42E4D" w:rsidRPr="00A5375A" w:rsidRDefault="00294556" w:rsidP="00294556">
      <w:pPr>
        <w:pStyle w:val="DocTitle"/>
        <w:spacing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“Limonicoltura terrazzata 4.0”</w:t>
      </w:r>
    </w:p>
    <w:p w14:paraId="73098912" w14:textId="77777777" w:rsidR="00B42E4D" w:rsidRPr="00A5375A" w:rsidRDefault="00294556" w:rsidP="00294556">
      <w:pPr>
        <w:pStyle w:val="DocSub"/>
        <w:spacing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Schema per la raccolta di adesioni al progetto pilota su logistica innovativa, recupero produttivo e contrasto all’abbandono nella limonicoltura della Costiera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3"/>
      </w:tblGrid>
      <w:tr w:rsidR="00B42E4D" w:rsidRPr="00A5375A" w14:paraId="583DE1F2" w14:textId="77777777">
        <w:trPr>
          <w:jc w:val="center"/>
        </w:trPr>
        <w:tc>
          <w:tcPr>
            <w:tcW w:w="9973" w:type="dxa"/>
            <w:tcBorders>
              <w:top w:val="single" w:sz="10" w:space="0" w:color="D8C85A"/>
              <w:left w:val="single" w:sz="10" w:space="0" w:color="D8C85A"/>
              <w:bottom w:val="single" w:sz="10" w:space="0" w:color="D8C85A"/>
              <w:right w:val="single" w:sz="10" w:space="0" w:color="D8C85A"/>
            </w:tcBorders>
            <w:shd w:val="clear" w:color="auto" w:fill="FFF8D8"/>
          </w:tcPr>
          <w:p w14:paraId="4FDC79EA" w14:textId="77777777" w:rsidR="00B42E4D" w:rsidRPr="00A5375A" w:rsidRDefault="00294556" w:rsidP="00294556">
            <w:pPr>
              <w:pStyle w:val="Citazione"/>
              <w:spacing w:before="0"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A5375A">
              <w:rPr>
                <w:rFonts w:asciiTheme="majorHAnsi" w:hAnsiTheme="majorHAnsi" w:cstheme="majorHAnsi"/>
              </w:rPr>
              <w:t>Non basta dire che il cambiamento è possibile: bisogna raccogliere subito i primi soggetti pronti a mettersi in gioco.</w:t>
            </w:r>
          </w:p>
        </w:tc>
      </w:tr>
    </w:tbl>
    <w:p w14:paraId="148E30B1" w14:textId="77777777" w:rsidR="00294556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5911D5E2" w14:textId="55A0CABA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1. Finalità</w:t>
      </w:r>
    </w:p>
    <w:p w14:paraId="1C471832" w14:textId="7C296DF2" w:rsidR="00B42E4D" w:rsidRPr="00A5375A" w:rsidRDefault="00294556" w:rsidP="00294556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La presente manifestazione di interesse è finalizzata a raccogliere adesioni preliminari di aziende agricole, soggetti tecnici, enti locali, organismi di ricerca, partenariati territoriali e altri attori interessati alla costruzione di un progetto pilota dedicato alla limonicoltura terrazzata della Costiera Amalfitana</w:t>
      </w:r>
      <w:r w:rsidR="00A5375A">
        <w:rPr>
          <w:rFonts w:asciiTheme="majorHAnsi" w:hAnsiTheme="majorHAnsi" w:cstheme="majorHAnsi"/>
        </w:rPr>
        <w:t xml:space="preserve"> e Sorrentina</w:t>
      </w:r>
      <w:r w:rsidRPr="00A5375A">
        <w:rPr>
          <w:rFonts w:asciiTheme="majorHAnsi" w:hAnsiTheme="majorHAnsi" w:cstheme="majorHAnsi"/>
        </w:rPr>
        <w:t xml:space="preserve"> e dei territori con caratteristiche analoghe.</w:t>
      </w:r>
    </w:p>
    <w:p w14:paraId="6E77E883" w14:textId="77777777" w:rsidR="00B42E4D" w:rsidRPr="00A5375A" w:rsidRDefault="00294556" w:rsidP="00294556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Il progetto pilota, denominato “Limonicoltura terrazzata 4.0”, intende sperimentare soluzioni utili a ridurre i costi logistici, migliorare la movimentazione del prodotto, contrastare l’abbandono delle superfici più impervie, aumentare la sostenibilità operativa e sostenere la permanenza dell’attività agricola nei sistemi terrazzati.</w:t>
      </w:r>
    </w:p>
    <w:p w14:paraId="3A191044" w14:textId="77777777" w:rsidR="00294556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091FEC32" w14:textId="2DEEB817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2. Ambiti di interesse del progetto pilota</w:t>
      </w:r>
    </w:p>
    <w:p w14:paraId="28B4DE5B" w14:textId="54D7E1F3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logistica innovativa e movimentazione del prodotto nei contesti terrazzati;</w:t>
      </w:r>
    </w:p>
    <w:p w14:paraId="3DC318A2" w14:textId="5073EF01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impiego sperimentale di tecnologie di supporto al trasporto e alla sicurezza operativa;</w:t>
      </w:r>
    </w:p>
    <w:p w14:paraId="0094D4F3" w14:textId="5327C61B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recupero e riattivazione di superfici oggi parzialmente o totalmente abbandonate;</w:t>
      </w:r>
    </w:p>
    <w:p w14:paraId="68BA1670" w14:textId="717964D0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integrazione con pratiche di agricoltura biologica, tracciabilità, qualità e sostenibilità;</w:t>
      </w:r>
    </w:p>
    <w:p w14:paraId="45FBAE51" w14:textId="2BEE0C12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collegamento con turismo esperienziale, paesaggio agrario e narrazione territoriale;</w:t>
      </w:r>
    </w:p>
    <w:p w14:paraId="635B2062" w14:textId="4C568C10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costruzione di un modello replicabile in altri contesti regionali.</w:t>
      </w:r>
    </w:p>
    <w:p w14:paraId="696EDB37" w14:textId="77777777" w:rsidR="00294556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39F629F7" w14:textId="6E91C63C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3. Soggetti invitati a manifestare interesse</w:t>
      </w:r>
    </w:p>
    <w:p w14:paraId="33B4C4D2" w14:textId="06DD1EC7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aziende agricole attive nella coltivazione del limone in aree terrazzate o difficili;</w:t>
      </w:r>
    </w:p>
    <w:p w14:paraId="38EF68D5" w14:textId="1DA946D8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Comuni, enti territoriali, GAL, consorzi di tutela e soggetti di coordinamento locale;</w:t>
      </w:r>
    </w:p>
    <w:p w14:paraId="5395843A" w14:textId="0BCA648A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università, centri di ricerca, soggetti tecnici e imprese innovative;</w:t>
      </w:r>
    </w:p>
    <w:p w14:paraId="29FE7E89" w14:textId="4D9DF363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operatori del turismo e della promozione territoriale interessati all’integrazione con il progetto;</w:t>
      </w:r>
    </w:p>
    <w:p w14:paraId="188E113D" w14:textId="77777777" w:rsidR="00294556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sz w:val="16"/>
          <w:szCs w:val="16"/>
          <w:lang w:val="it-IT"/>
        </w:rPr>
      </w:pPr>
    </w:p>
    <w:p w14:paraId="234922F7" w14:textId="5CDCAAB7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4. Contenuto minimo della manifestazione di interesse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6144"/>
      </w:tblGrid>
      <w:tr w:rsidR="00B42E4D" w:rsidRPr="00A5375A" w14:paraId="56A57513" w14:textId="77777777" w:rsidTr="00294556">
        <w:trPr>
          <w:jc w:val="center"/>
        </w:trPr>
        <w:tc>
          <w:tcPr>
            <w:tcW w:w="3828" w:type="dxa"/>
            <w:tcBorders>
              <w:top w:val="single" w:sz="8" w:space="0" w:color="8AA6C1"/>
              <w:left w:val="single" w:sz="8" w:space="0" w:color="8AA6C1"/>
              <w:bottom w:val="single" w:sz="8" w:space="0" w:color="8AA6C1"/>
              <w:right w:val="single" w:sz="8" w:space="0" w:color="8AA6C1"/>
            </w:tcBorders>
            <w:shd w:val="clear" w:color="auto" w:fill="DCE6F2"/>
          </w:tcPr>
          <w:p w14:paraId="47CF255D" w14:textId="77777777" w:rsidR="00B42E4D" w:rsidRPr="00A5375A" w:rsidRDefault="00294556" w:rsidP="00294556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Elemento richiesto</w:t>
            </w:r>
          </w:p>
        </w:tc>
        <w:tc>
          <w:tcPr>
            <w:tcW w:w="6144" w:type="dxa"/>
            <w:tcBorders>
              <w:top w:val="single" w:sz="8" w:space="0" w:color="8AA6C1"/>
              <w:left w:val="single" w:sz="8" w:space="0" w:color="8AA6C1"/>
              <w:bottom w:val="single" w:sz="8" w:space="0" w:color="8AA6C1"/>
              <w:right w:val="single" w:sz="8" w:space="0" w:color="8AA6C1"/>
            </w:tcBorders>
            <w:shd w:val="clear" w:color="auto" w:fill="DCE6F2"/>
          </w:tcPr>
          <w:p w14:paraId="70D92D22" w14:textId="77777777" w:rsidR="00B42E4D" w:rsidRPr="00A5375A" w:rsidRDefault="00294556" w:rsidP="00294556">
            <w:pPr>
              <w:spacing w:after="0"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Indicazione sintetica</w:t>
            </w:r>
          </w:p>
        </w:tc>
      </w:tr>
      <w:tr w:rsidR="00B42E4D" w:rsidRPr="00A5375A" w14:paraId="232C1CE8" w14:textId="77777777" w:rsidTr="00294556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2489402E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Dati del soggetto proponente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406FFC3A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denominazione, referente, recapiti, sede operativa</w:t>
            </w:r>
          </w:p>
        </w:tc>
      </w:tr>
      <w:tr w:rsidR="00B42E4D" w:rsidRPr="00A5375A" w14:paraId="4DD3C672" w14:textId="77777777" w:rsidTr="00294556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6E5DAFF8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Profilo del soggetto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1B34A612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breve descrizione dell’attività svolta</w:t>
            </w:r>
          </w:p>
        </w:tc>
      </w:tr>
      <w:tr w:rsidR="00B42E4D" w:rsidRPr="00A5375A" w14:paraId="7A93F18E" w14:textId="77777777" w:rsidTr="00294556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5070EF4F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Interesse specifico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1799991F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motivazione dell’adesione e ambito di coinvolgimento</w:t>
            </w:r>
          </w:p>
        </w:tc>
      </w:tr>
      <w:tr w:rsidR="00B42E4D" w:rsidRPr="00A5375A" w14:paraId="43CA6281" w14:textId="77777777" w:rsidTr="00294556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18A6D6BD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Contributo potenziale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5388D7C4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disponibilità di superfici, competenze, tecnologie, reti o servizi</w:t>
            </w:r>
          </w:p>
        </w:tc>
      </w:tr>
      <w:tr w:rsidR="00B42E4D" w:rsidRPr="00A5375A" w14:paraId="0062EEF4" w14:textId="77777777" w:rsidTr="00294556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4631C2B5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Criticità rilevate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7E077D68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eventuali problemi logistici, produttivi o territoriali che il progetto potrebbe affrontare</w:t>
            </w:r>
          </w:p>
        </w:tc>
      </w:tr>
      <w:tr w:rsidR="00B42E4D" w:rsidRPr="00A5375A" w14:paraId="55808368" w14:textId="77777777" w:rsidTr="00294556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6E75B6F8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Disponibilità a partecipare al tavolo tecnico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34F92801" w14:textId="77777777" w:rsidR="00B42E4D" w:rsidRPr="00A5375A" w:rsidRDefault="00294556" w:rsidP="00294556">
            <w:pPr>
              <w:spacing w:after="0"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sì/no e indicazione del referente</w:t>
            </w:r>
          </w:p>
        </w:tc>
      </w:tr>
    </w:tbl>
    <w:p w14:paraId="3E3E0CD7" w14:textId="77777777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lastRenderedPageBreak/>
        <w:t>5. Esiti attesi della call</w:t>
      </w:r>
    </w:p>
    <w:p w14:paraId="6D7F68B2" w14:textId="25F7FC59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formazione di un primo gruppo promotore e tecnico del progetto pilota;</w:t>
      </w:r>
    </w:p>
    <w:p w14:paraId="4BE077A3" w14:textId="33A56596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mappatura preliminare dei fabbisogni e delle opportunità presenti sul territorio;</w:t>
      </w:r>
    </w:p>
    <w:p w14:paraId="7D5A9588" w14:textId="7D3AD6D6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costruzione di una scheda progettuale sintetica da sottoporre ai partner istituzionali;</w:t>
      </w:r>
    </w:p>
    <w:p w14:paraId="17278323" w14:textId="4C94566D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eventuale individuazione di un’area-test o di più aziende pilota per la fase successiva.</w:t>
      </w:r>
    </w:p>
    <w:p w14:paraId="6FFDA7ED" w14:textId="77777777" w:rsidR="00294556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61DE8B70" w14:textId="123AACA3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6. Tempistica suggerita</w:t>
      </w:r>
    </w:p>
    <w:p w14:paraId="31982A98" w14:textId="3393103E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pubblicazione della manifestazione di interesse: entro il 30 maggio 2026;</w:t>
      </w:r>
    </w:p>
    <w:p w14:paraId="35A6DA11" w14:textId="029A3BC1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raccolta delle adesioni preliminari: entro 10/15 giorni dalla pubblicazione;</w:t>
      </w:r>
    </w:p>
    <w:p w14:paraId="5D0897A4" w14:textId="7566E7B7" w:rsidR="00B42E4D" w:rsidRPr="00A5375A" w:rsidRDefault="00294556" w:rsidP="00294556">
      <w:pPr>
        <w:pStyle w:val="Paragrafoelenco"/>
        <w:numPr>
          <w:ilvl w:val="0"/>
          <w:numId w:val="1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prima riunione tecnica di restituzione: entro la seconda metà di giugno 2026.</w:t>
      </w:r>
    </w:p>
    <w:p w14:paraId="7AF44C71" w14:textId="77777777" w:rsidR="00294556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2DAE43C6" w14:textId="71203092" w:rsidR="00B42E4D" w:rsidRPr="00A5375A" w:rsidRDefault="00294556" w:rsidP="00294556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7. Formula finale per la diffusione</w:t>
      </w:r>
    </w:p>
    <w:p w14:paraId="116ACA90" w14:textId="77777777" w:rsidR="00B42E4D" w:rsidRPr="00A5375A" w:rsidRDefault="00294556" w:rsidP="00294556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La presente manifestazione di interesse ha carattere ricognitivo e preparatorio e non comporta, in questa fase, l’assunzione di obblighi vincolanti. Essa è finalizzata esclusivamente alla costruzione di un primo perimetro di soggetti interessati all’avvio del progetto pilota “Limonicoltura terrazzata 4.0”.</w:t>
      </w:r>
    </w:p>
    <w:p w14:paraId="2C4029BA" w14:textId="77777777" w:rsidR="006F1D10" w:rsidRPr="00A5375A" w:rsidRDefault="006F1D10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2E7F3722" w14:textId="77777777" w:rsidR="00A5375A" w:rsidRDefault="00A5375A">
      <w:pPr>
        <w:spacing w:after="200" w:line="276" w:lineRule="auto"/>
        <w:rPr>
          <w:rFonts w:asciiTheme="majorHAnsi" w:hAnsiTheme="majorHAnsi" w:cstheme="majorHAnsi"/>
          <w:b/>
          <w:color w:val="B3852D"/>
          <w:sz w:val="19"/>
        </w:rPr>
      </w:pPr>
      <w:r>
        <w:rPr>
          <w:rFonts w:asciiTheme="majorHAnsi" w:hAnsiTheme="majorHAnsi" w:cstheme="majorHAnsi"/>
        </w:rPr>
        <w:br w:type="page"/>
      </w:r>
    </w:p>
    <w:p w14:paraId="348D9C16" w14:textId="5C6BCC08" w:rsidR="006F1D10" w:rsidRPr="00A5375A" w:rsidRDefault="00000000">
      <w:pPr>
        <w:pStyle w:val="SmallCap"/>
        <w:spacing w:before="200" w:after="0"/>
        <w:jc w:val="center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lastRenderedPageBreak/>
        <w:t>MODULO DI ADESIONE – DA COMPILARE E RESTITUIRE</w:t>
      </w:r>
    </w:p>
    <w:p w14:paraId="37A9D7D4" w14:textId="77777777" w:rsidR="006F1D10" w:rsidRPr="00A5375A" w:rsidRDefault="00000000">
      <w:pPr>
        <w:spacing w:after="120" w:line="276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Il/La sottoscritto/a, in qualità di legale rappresentante o delegato del soggetto sotto indicato, manifesta interesse a partecipare al progetto pilota “Limonicoltura terrazzata 4.0” e dichiara quanto segue.</w:t>
      </w:r>
    </w:p>
    <w:p w14:paraId="09C99FB5" w14:textId="77777777" w:rsidR="006F1D10" w:rsidRPr="00A5375A" w:rsidRDefault="00000000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A. Dati del soggetto proponente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6144"/>
      </w:tblGrid>
      <w:tr w:rsidR="006F1D10" w:rsidRPr="00A5375A" w14:paraId="14C89E1D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1700A55E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Denominazione / Ragione sociale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0ED4CCFC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4F0528CD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6F668BB5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Forma giuridica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4C0AA267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0047AAE6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13FB2315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Codice Fiscale / P. IVA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247D919B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0D42B383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5873E6E3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Sede legale (indirizzo, Comune, Prov.)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716D682E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3CF167E8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52ED5360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Sede operativa (se diversa)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75A458D9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7734C57C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142BF87D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Legale rappresentante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75E898A4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18806F3D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3E891444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Referente operativo del progetto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2BDB5609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60AD7C14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12383414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Telefono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1132B098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7ACA1031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7A7DE254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E-mail / PEC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FFFFF"/>
          </w:tcPr>
          <w:p w14:paraId="4A60B344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4DC157F" w14:textId="77777777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B. Categoria del soggetto proponente (barrare la voce di pertinenza)</w:t>
      </w:r>
    </w:p>
    <w:p w14:paraId="7A317FFA" w14:textId="2A332750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Azienda agricola limonicola in area terrazzata o difficile</w:t>
      </w:r>
    </w:p>
    <w:p w14:paraId="580787AA" w14:textId="3624508E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Cooperativa/Organizzazione di Produttori</w:t>
      </w:r>
    </w:p>
    <w:p w14:paraId="33EC69B0" w14:textId="58C812FD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Comune/Ente territoriale</w:t>
      </w:r>
    </w:p>
    <w:p w14:paraId="0F9F521E" w14:textId="48851FDE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GAL/Soggetto di coordinamento locale</w:t>
      </w:r>
    </w:p>
    <w:p w14:paraId="6E1DFFD2" w14:textId="0777E5BB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Consorzio di tutela / Associazione di filiera</w:t>
      </w:r>
    </w:p>
    <w:p w14:paraId="0FEBFA9A" w14:textId="3FAAD3E7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Università/Centro di ricerca</w:t>
      </w:r>
    </w:p>
    <w:p w14:paraId="6AF99B38" w14:textId="104BFAE4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Impresa innovativa/Soggetto tecnico (tecnologie, logistica, sicurezza)</w:t>
      </w:r>
    </w:p>
    <w:p w14:paraId="04C492CE" w14:textId="5B185D50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Operatore turistico/Soggetto della promozione territoriale</w:t>
      </w:r>
    </w:p>
    <w:p w14:paraId="0440AC33" w14:textId="1E357A8C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Altro (specificare): ____________________________________________</w:t>
      </w:r>
    </w:p>
    <w:p w14:paraId="401ADF51" w14:textId="77777777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C. Ambiti di interesse (sono ammesse più scelte)</w:t>
      </w:r>
    </w:p>
    <w:p w14:paraId="61F60881" w14:textId="04AB170B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Logistica innovativa e movimentazione del prodotto nei contesti terrazzati</w:t>
      </w:r>
    </w:p>
    <w:p w14:paraId="36B13426" w14:textId="329FADBB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Impiego sperimentale di tecnologie di supporto al trasporto e alla sicurezza operativa</w:t>
      </w:r>
    </w:p>
    <w:p w14:paraId="472A763D" w14:textId="32D8A345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Recupero e riattivazione di superfici parzialmente o totalmente abbandonate</w:t>
      </w:r>
    </w:p>
    <w:p w14:paraId="4306D33C" w14:textId="3BFC5AB8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Integrazione con pratiche di agricoltura biologica, tracciabilità, qualità e sostenibilità</w:t>
      </w:r>
    </w:p>
    <w:p w14:paraId="77E26CCD" w14:textId="5B3117B7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Collegamento con turismo esperienziale, paesaggio agrario e narrazione territoriale</w:t>
      </w:r>
    </w:p>
    <w:p w14:paraId="4474E3AB" w14:textId="05679D47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Costruzione di un modello replicabile in altri contesti regionali</w:t>
      </w:r>
    </w:p>
    <w:p w14:paraId="534EDFE0" w14:textId="77777777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D. Profilo del soggetto e attività svolta</w:t>
      </w:r>
    </w:p>
    <w:p w14:paraId="13EF7C87" w14:textId="77777777" w:rsidR="006F1D10" w:rsidRPr="00A5375A" w:rsidRDefault="00000000">
      <w:pPr>
        <w:spacing w:after="6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A5375A">
        <w:rPr>
          <w:rFonts w:asciiTheme="majorHAnsi" w:hAnsiTheme="majorHAnsi" w:cstheme="majorHAnsi"/>
          <w:i/>
          <w:sz w:val="20"/>
          <w:szCs w:val="20"/>
        </w:rPr>
        <w:t>Breve descrizione dell’attività, della superficie condotta o dell’ambito di operatività (max 10 righe).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6F1D10" w:rsidRPr="00A5375A" w14:paraId="4AC9353B" w14:textId="77777777">
        <w:trPr>
          <w:jc w:val="center"/>
        </w:trPr>
        <w:tc>
          <w:tcPr>
            <w:tcW w:w="9972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</w:tcPr>
          <w:p w14:paraId="65890CF3" w14:textId="7A7BC21A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55C2B22C" w14:textId="78D25BE6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293A3168" w14:textId="391C7B85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38861A14" w14:textId="14BB65A0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12CFD91F" w14:textId="74366976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240BF067" w14:textId="77777777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lastRenderedPageBreak/>
        <w:t>E. Motivazione dell’adesione e ambito di coinvolgimento</w:t>
      </w:r>
    </w:p>
    <w:p w14:paraId="79125C55" w14:textId="77777777" w:rsidR="006F1D10" w:rsidRPr="00A5375A" w:rsidRDefault="00000000">
      <w:pPr>
        <w:spacing w:after="6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A5375A">
        <w:rPr>
          <w:rFonts w:asciiTheme="majorHAnsi" w:hAnsiTheme="majorHAnsi" w:cstheme="majorHAnsi"/>
          <w:i/>
          <w:sz w:val="20"/>
          <w:szCs w:val="20"/>
        </w:rPr>
        <w:t>Indicare le ragioni dell’interesse e in quale ambito si intende contribuire al progetto pilota.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6F1D10" w:rsidRPr="00A5375A" w14:paraId="013CC182" w14:textId="77777777">
        <w:trPr>
          <w:jc w:val="center"/>
        </w:trPr>
        <w:tc>
          <w:tcPr>
            <w:tcW w:w="9972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</w:tcPr>
          <w:p w14:paraId="506D1C91" w14:textId="4D63130D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04EDD1E7" w14:textId="4D0ED736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329A3B9F" w14:textId="2067E6D2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61EE1F26" w14:textId="244FB1E2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072DCD39" w14:textId="45248002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0326C413" w14:textId="6678D8DD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12D838FA" w14:textId="77777777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F. Contributo potenziale al progetto pilota</w:t>
      </w:r>
    </w:p>
    <w:p w14:paraId="0C0E8165" w14:textId="77777777" w:rsidR="006F1D10" w:rsidRPr="00A5375A" w:rsidRDefault="00000000">
      <w:pPr>
        <w:spacing w:after="6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A5375A">
        <w:rPr>
          <w:rFonts w:asciiTheme="majorHAnsi" w:hAnsiTheme="majorHAnsi" w:cstheme="majorHAnsi"/>
          <w:i/>
          <w:sz w:val="20"/>
          <w:szCs w:val="20"/>
        </w:rPr>
        <w:t>Barrare le voci pertinenti e specificare nel campo descrittivo.</w:t>
      </w:r>
    </w:p>
    <w:p w14:paraId="2386B759" w14:textId="6CDEAACB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Superfici aziendali disponibili per attività sperimentale</w:t>
      </w:r>
    </w:p>
    <w:p w14:paraId="02348B16" w14:textId="354B1C1E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Competenze tecniche o scientifiche</w:t>
      </w:r>
    </w:p>
    <w:p w14:paraId="34C8880F" w14:textId="1D8273CE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Tecnologie, attrezzature o soluzioni innovative</w:t>
      </w:r>
    </w:p>
    <w:p w14:paraId="0C1882B8" w14:textId="30A17590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Servizi di logistica, trasporto o sicurezza operativa</w:t>
      </w:r>
    </w:p>
    <w:p w14:paraId="235B7A1A" w14:textId="3D27D2FB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Reti, partenariati o capacità di animazione territoriale</w:t>
      </w:r>
    </w:p>
    <w:p w14:paraId="07680633" w14:textId="3BD5AD78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Servizi di promozione, comunicazione, marketing territoriale</w:t>
      </w:r>
    </w:p>
    <w:p w14:paraId="3CC28255" w14:textId="0F6C969C" w:rsidR="006F1D10" w:rsidRPr="00A5375A" w:rsidRDefault="00000000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Altro (specificare): _______________________________________________</w:t>
      </w:r>
    </w:p>
    <w:p w14:paraId="0D0ECC60" w14:textId="77777777" w:rsidR="006F1D10" w:rsidRPr="00A5375A" w:rsidRDefault="00000000">
      <w:pPr>
        <w:spacing w:after="6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A5375A">
        <w:rPr>
          <w:rFonts w:asciiTheme="majorHAnsi" w:hAnsiTheme="majorHAnsi" w:cstheme="majorHAnsi"/>
          <w:i/>
          <w:sz w:val="20"/>
          <w:szCs w:val="20"/>
        </w:rPr>
        <w:t>Dettaglio del contributo (descrizione sintetica):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6F1D10" w:rsidRPr="00A5375A" w14:paraId="28BF6142" w14:textId="77777777">
        <w:trPr>
          <w:jc w:val="center"/>
        </w:trPr>
        <w:tc>
          <w:tcPr>
            <w:tcW w:w="9972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</w:tcPr>
          <w:p w14:paraId="0BC33C05" w14:textId="23D1D8FC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5BE247AF" w14:textId="6C44BB49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12E4E370" w14:textId="034AEBCD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71F5F183" w14:textId="53DA931F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033F26C7" w14:textId="77777777" w:rsidR="006F1D10" w:rsidRPr="00A5375A" w:rsidRDefault="00000000">
            <w:pPr>
              <w:spacing w:after="0" w:line="360" w:lineRule="auto"/>
              <w:rPr>
                <w:rFonts w:asciiTheme="majorHAnsi" w:hAnsiTheme="majorHAnsi" w:cstheme="majorHAnsi"/>
              </w:rPr>
            </w:pPr>
            <w:r w:rsidRPr="00A5375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102E6F6" w14:textId="77777777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G. Criticità rilevate</w:t>
      </w:r>
    </w:p>
    <w:p w14:paraId="77634EDE" w14:textId="77777777" w:rsidR="006F1D10" w:rsidRPr="00A5375A" w:rsidRDefault="00000000">
      <w:pPr>
        <w:spacing w:after="6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  <w:r w:rsidRPr="00A5375A">
        <w:rPr>
          <w:rFonts w:asciiTheme="majorHAnsi" w:hAnsiTheme="majorHAnsi" w:cstheme="majorHAnsi"/>
          <w:i/>
          <w:sz w:val="20"/>
          <w:szCs w:val="20"/>
        </w:rPr>
        <w:t>Eventuali problemi logistici, produttivi o territoriali che il progetto potrebbe affrontare e su cui si chiede l’intervento del partenariato.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6F1D10" w:rsidRPr="00A5375A" w14:paraId="395E85B7" w14:textId="77777777">
        <w:trPr>
          <w:jc w:val="center"/>
        </w:trPr>
        <w:tc>
          <w:tcPr>
            <w:tcW w:w="9972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</w:tcPr>
          <w:p w14:paraId="37D5A33E" w14:textId="1B47DAC6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19E46076" w14:textId="2726EC66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695547A9" w14:textId="2E810844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07AB1276" w14:textId="447DF085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  <w:p w14:paraId="48EFFA34" w14:textId="2EA0AFFA" w:rsidR="006F1D10" w:rsidRPr="00A5375A" w:rsidRDefault="006F1D10">
            <w:pPr>
              <w:spacing w:after="0" w:line="360" w:lineRule="auto"/>
              <w:rPr>
                <w:rFonts w:asciiTheme="majorHAnsi" w:hAnsiTheme="majorHAnsi" w:cstheme="majorHAnsi"/>
              </w:rPr>
            </w:pPr>
          </w:p>
        </w:tc>
      </w:tr>
    </w:tbl>
    <w:p w14:paraId="6A7EB722" w14:textId="77777777" w:rsidR="000E2178" w:rsidRDefault="000E2178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</w:p>
    <w:p w14:paraId="51D81789" w14:textId="77777777" w:rsidR="000E2178" w:rsidRDefault="000E2178">
      <w:pPr>
        <w:spacing w:after="200" w:line="276" w:lineRule="auto"/>
        <w:rPr>
          <w:rFonts w:asciiTheme="majorHAnsi" w:hAnsiTheme="majorHAnsi" w:cstheme="majorHAnsi"/>
          <w:b/>
          <w:color w:val="193759"/>
          <w:sz w:val="28"/>
        </w:rPr>
      </w:pPr>
      <w:r>
        <w:rPr>
          <w:rFonts w:asciiTheme="majorHAnsi" w:hAnsiTheme="majorHAnsi" w:cstheme="majorHAnsi"/>
        </w:rPr>
        <w:br w:type="page"/>
      </w:r>
    </w:p>
    <w:p w14:paraId="7A3C9BBD" w14:textId="1A448612" w:rsidR="006F1D10" w:rsidRPr="00A5375A" w:rsidRDefault="00000000">
      <w:pPr>
        <w:pStyle w:val="SecHead"/>
        <w:spacing w:before="24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lastRenderedPageBreak/>
        <w:t>H. Disponibilità a partecipare al tavolo tecnico</w:t>
      </w:r>
    </w:p>
    <w:p w14:paraId="022F8ED6" w14:textId="658BDFB0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Sì, confermo la disponibilità a partecipare al tavolo tecnico operativo del progetto pilota.</w:t>
      </w:r>
    </w:p>
    <w:p w14:paraId="75874DE1" w14:textId="421142EC" w:rsidR="006F1D10" w:rsidRPr="00A5375A" w:rsidRDefault="00000000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No, in questa fase manifesto solo interesse al progetto.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6144"/>
      </w:tblGrid>
      <w:tr w:rsidR="006F1D10" w:rsidRPr="00A5375A" w14:paraId="68A357C4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62C39C09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Referente per il tavolo tecnico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</w:tcPr>
          <w:p w14:paraId="0545FA63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6F1D10" w:rsidRPr="00A5375A" w14:paraId="0955F2E0" w14:textId="77777777">
        <w:trPr>
          <w:jc w:val="center"/>
        </w:trPr>
        <w:tc>
          <w:tcPr>
            <w:tcW w:w="3828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  <w:shd w:val="clear" w:color="auto" w:fill="F8FAFC"/>
          </w:tcPr>
          <w:p w14:paraId="5D6AF60F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>Recapito del referente (tel. / e-mail)</w:t>
            </w:r>
          </w:p>
        </w:tc>
        <w:tc>
          <w:tcPr>
            <w:tcW w:w="6144" w:type="dxa"/>
            <w:tcBorders>
              <w:top w:val="single" w:sz="6" w:space="0" w:color="D8E0E8"/>
              <w:left w:val="single" w:sz="6" w:space="0" w:color="D8E0E8"/>
              <w:bottom w:val="single" w:sz="6" w:space="0" w:color="D8E0E8"/>
              <w:right w:val="single" w:sz="6" w:space="0" w:color="D8E0E8"/>
            </w:tcBorders>
          </w:tcPr>
          <w:p w14:paraId="6B6E80F4" w14:textId="77777777" w:rsidR="006F1D10" w:rsidRPr="00A5375A" w:rsidRDefault="00000000">
            <w:pPr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A5375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415333F2" w14:textId="77777777" w:rsidR="006F1D10" w:rsidRPr="00A5375A" w:rsidRDefault="00000000">
      <w:pPr>
        <w:pStyle w:val="SecHead"/>
        <w:spacing w:before="30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9. Informativa sul trattamento dei dati personali (Reg. UE 2016/679 – GDPR)</w:t>
      </w:r>
    </w:p>
    <w:p w14:paraId="2FFCAA13" w14:textId="77777777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Ai sensi degli artt. 13 e 14 del Regolamento UE 2016/679, si informa che i dati personali raccolti con la presente manifestazione di interesse saranno trattati dal soggetto promotore della call (GAL Terra è Vita s.c. a r.l. e partenariato del progetto pilota “Limonicoltura terrazzata 4.0”), in qualità di Titolare del trattamento, esclusivamente per le finalità di:</w:t>
      </w:r>
    </w:p>
    <w:p w14:paraId="0B15689B" w14:textId="77777777" w:rsidR="006F1D10" w:rsidRPr="00A5375A" w:rsidRDefault="00000000">
      <w:pPr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a) raccolta e gestione delle adesioni preliminari al progetto pilota;</w:t>
      </w:r>
    </w:p>
    <w:p w14:paraId="4F5AC3A5" w14:textId="77777777" w:rsidR="006F1D10" w:rsidRPr="00A5375A" w:rsidRDefault="00000000">
      <w:pPr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b) costruzione del gruppo promotore, mappatura dei fabbisogni e dei contributi;</w:t>
      </w:r>
    </w:p>
    <w:p w14:paraId="681079C4" w14:textId="77777777" w:rsidR="006F1D10" w:rsidRPr="00A5375A" w:rsidRDefault="00000000">
      <w:pPr>
        <w:spacing w:after="0" w:line="276" w:lineRule="auto"/>
        <w:ind w:left="284"/>
        <w:jc w:val="both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c) comunicazioni operative connesse all’avvio e allo sviluppo del progetto.</w:t>
      </w:r>
    </w:p>
    <w:p w14:paraId="5B1C3276" w14:textId="77777777" w:rsidR="006F1D10" w:rsidRPr="00A5375A" w:rsidRDefault="00000000">
      <w:pPr>
        <w:spacing w:before="80"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La base giuridica del trattamento è il consenso dell’interessato e l’interesse legittimo del Titolare alla costruzione del partenariato. I dati saranno conservati per il tempo necessario al perseguimento delle finalità indicate e potranno essere comunicati ai partner istituzionali del progetto. In ogni momento l’interessato può esercitare i diritti previsti dagli artt. 15-22 del GDPR (accesso, rettifica, cancellazione, limitazione, opposizione, portabilità) scrivendo a info@galterraevita.it.</w:t>
      </w:r>
    </w:p>
    <w:p w14:paraId="63C8C609" w14:textId="50C0BE9F" w:rsidR="006F1D10" w:rsidRPr="00A5375A" w:rsidRDefault="00000000">
      <w:pPr>
        <w:spacing w:before="120"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="Segoe UI Symbol" w:hAnsi="Segoe UI Symbol" w:cs="Segoe UI Symbol"/>
        </w:rPr>
        <w:t>☐</w:t>
      </w:r>
      <w:r w:rsidRPr="00A5375A">
        <w:rPr>
          <w:rFonts w:asciiTheme="majorHAnsi" w:hAnsiTheme="majorHAnsi" w:cstheme="majorHAnsi"/>
        </w:rPr>
        <w:t xml:space="preserve"> Letta l’informativa, esprimo il consenso al trattamento dei dati personali per le finalità sopra indicate.</w:t>
      </w:r>
    </w:p>
    <w:p w14:paraId="28623A10" w14:textId="77777777" w:rsidR="006F1D10" w:rsidRPr="00A5375A" w:rsidRDefault="00000000">
      <w:pPr>
        <w:pStyle w:val="SecHead"/>
        <w:spacing w:before="30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10. Dichiarazione finale e firma</w:t>
      </w:r>
    </w:p>
    <w:p w14:paraId="5B5A35C7" w14:textId="77777777" w:rsidR="006F1D10" w:rsidRPr="00A5375A" w:rsidRDefault="00000000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A5375A">
        <w:rPr>
          <w:rFonts w:asciiTheme="majorHAnsi" w:hAnsiTheme="majorHAnsi" w:cstheme="majorHAnsi"/>
          <w:sz w:val="20"/>
          <w:szCs w:val="20"/>
        </w:rPr>
        <w:t>Il/La sottoscritto/a dichiara che le informazioni fornite corrispondono al vero, è consapevole del carattere ricognitivo e non vincolante della presente manifestazione e accetta che i dati indicati possano essere utilizzati dal soggetto promotore per la costruzione del partenariato e per le attività preparatorie del progetto pilota.</w:t>
      </w:r>
    </w:p>
    <w:p w14:paraId="2ECDF573" w14:textId="77777777" w:rsidR="006F1D10" w:rsidRPr="00A5375A" w:rsidRDefault="00000000">
      <w:pPr>
        <w:spacing w:before="300"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Luogo: __________________________________     Data: ____ / ____ / ________</w:t>
      </w:r>
    </w:p>
    <w:p w14:paraId="2E4E14AB" w14:textId="465BF261" w:rsidR="006F1D10" w:rsidRPr="00A5375A" w:rsidRDefault="00000000">
      <w:pPr>
        <w:spacing w:before="480"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Timbro e firma del legale rappresentante/delegato</w:t>
      </w:r>
    </w:p>
    <w:p w14:paraId="047BC070" w14:textId="77777777" w:rsidR="006F1D10" w:rsidRPr="00A5375A" w:rsidRDefault="00000000">
      <w:pPr>
        <w:spacing w:before="600" w:after="0" w:line="276" w:lineRule="auto"/>
        <w:jc w:val="both"/>
        <w:rPr>
          <w:rFonts w:asciiTheme="majorHAnsi" w:hAnsiTheme="majorHAnsi" w:cstheme="majorHAnsi"/>
        </w:rPr>
      </w:pPr>
      <w:r w:rsidRPr="00A5375A">
        <w:rPr>
          <w:rFonts w:asciiTheme="majorHAnsi" w:hAnsiTheme="majorHAnsi" w:cstheme="majorHAnsi"/>
        </w:rPr>
        <w:t>_________________________________________________</w:t>
      </w:r>
    </w:p>
    <w:p w14:paraId="007B25E1" w14:textId="77777777" w:rsidR="009C0D10" w:rsidRPr="009C0D10" w:rsidRDefault="009C0D10" w:rsidP="009C0D10">
      <w:pPr>
        <w:pStyle w:val="SecHead"/>
        <w:spacing w:before="0" w:after="0"/>
        <w:jc w:val="both"/>
        <w:rPr>
          <w:rFonts w:asciiTheme="majorHAnsi" w:hAnsiTheme="majorHAnsi" w:cstheme="majorHAnsi"/>
          <w:sz w:val="16"/>
          <w:szCs w:val="16"/>
          <w:lang w:val="it-IT"/>
        </w:rPr>
      </w:pPr>
    </w:p>
    <w:p w14:paraId="1A9233C6" w14:textId="509BB4FD" w:rsidR="006F1D10" w:rsidRPr="00A5375A" w:rsidRDefault="00000000" w:rsidP="009C0D10">
      <w:pPr>
        <w:pStyle w:val="SecHead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A5375A">
        <w:rPr>
          <w:rFonts w:asciiTheme="majorHAnsi" w:hAnsiTheme="majorHAnsi" w:cstheme="majorHAnsi"/>
          <w:lang w:val="it-IT"/>
        </w:rPr>
        <w:t>11. Modalità di restituzione del modulo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3"/>
      </w:tblGrid>
      <w:tr w:rsidR="006F1D10" w:rsidRPr="00A5375A" w14:paraId="274542D6" w14:textId="77777777">
        <w:trPr>
          <w:jc w:val="center"/>
        </w:trPr>
        <w:tc>
          <w:tcPr>
            <w:tcW w:w="9973" w:type="dxa"/>
            <w:tcBorders>
              <w:top w:val="single" w:sz="10" w:space="0" w:color="D8C85A"/>
              <w:left w:val="single" w:sz="10" w:space="0" w:color="D8C85A"/>
              <w:bottom w:val="single" w:sz="10" w:space="0" w:color="D8C85A"/>
              <w:right w:val="single" w:sz="10" w:space="0" w:color="D8C85A"/>
            </w:tcBorders>
            <w:shd w:val="clear" w:color="auto" w:fill="FFF8D8"/>
          </w:tcPr>
          <w:p w14:paraId="75D8F769" w14:textId="77777777" w:rsidR="006F1D10" w:rsidRPr="00A5375A" w:rsidRDefault="00000000" w:rsidP="009C0D1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A5375A">
              <w:rPr>
                <w:rFonts w:asciiTheme="majorHAnsi" w:hAnsiTheme="majorHAnsi" w:cstheme="majorHAnsi"/>
              </w:rPr>
              <w:t>Il modulo, compilato in ogni sua parte e sottoscritto dal legale rappresentante (o da soggetto delegato), può essere restituito:</w:t>
            </w:r>
          </w:p>
          <w:p w14:paraId="1F987819" w14:textId="6A0BC90B" w:rsidR="006F1D10" w:rsidRPr="00A5375A" w:rsidRDefault="00000000" w:rsidP="009C0D10">
            <w:pPr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A5375A">
              <w:rPr>
                <w:rFonts w:asciiTheme="majorHAnsi" w:hAnsiTheme="majorHAnsi" w:cstheme="majorHAnsi"/>
              </w:rPr>
              <w:t>• consegnato a mano in occasione dell’evento di presentazione del progetto;</w:t>
            </w:r>
          </w:p>
          <w:p w14:paraId="374421C9" w14:textId="4C603B89" w:rsidR="006F1D10" w:rsidRPr="00A5375A" w:rsidRDefault="00000000" w:rsidP="009C0D10">
            <w:pPr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A5375A">
              <w:rPr>
                <w:rFonts w:asciiTheme="majorHAnsi" w:hAnsiTheme="majorHAnsi" w:cstheme="majorHAnsi"/>
              </w:rPr>
              <w:t xml:space="preserve">• inviato via e-mail a: </w:t>
            </w:r>
            <w:r w:rsidR="007943E5">
              <w:rPr>
                <w:rFonts w:asciiTheme="majorHAnsi" w:hAnsiTheme="majorHAnsi" w:cstheme="majorHAnsi"/>
              </w:rPr>
              <w:t>limonicolturacampana</w:t>
            </w:r>
            <w:r w:rsidRPr="00A5375A">
              <w:rPr>
                <w:rFonts w:asciiTheme="majorHAnsi" w:hAnsiTheme="majorHAnsi" w:cstheme="majorHAnsi"/>
              </w:rPr>
              <w:t>@</w:t>
            </w:r>
            <w:r w:rsidR="00900E34">
              <w:rPr>
                <w:rFonts w:asciiTheme="majorHAnsi" w:hAnsiTheme="majorHAnsi" w:cstheme="majorHAnsi"/>
              </w:rPr>
              <w:t>gmail.com</w:t>
            </w:r>
            <w:r w:rsidRPr="00A5375A">
              <w:rPr>
                <w:rFonts w:asciiTheme="majorHAnsi" w:hAnsiTheme="majorHAnsi" w:cstheme="majorHAnsi"/>
              </w:rPr>
              <w:t>;</w:t>
            </w:r>
          </w:p>
          <w:p w14:paraId="4BD0F988" w14:textId="7365084F" w:rsidR="006F1D10" w:rsidRPr="00A5375A" w:rsidRDefault="00000000" w:rsidP="009C0D10">
            <w:pPr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</w:rPr>
            </w:pPr>
            <w:r w:rsidRPr="00A5375A">
              <w:rPr>
                <w:rFonts w:asciiTheme="majorHAnsi" w:hAnsiTheme="majorHAnsi" w:cstheme="majorHAnsi"/>
              </w:rPr>
              <w:t xml:space="preserve">• inviato via PEC a: </w:t>
            </w:r>
            <w:r w:rsidR="00900E34">
              <w:rPr>
                <w:rFonts w:asciiTheme="majorHAnsi" w:hAnsiTheme="majorHAnsi" w:cstheme="majorHAnsi"/>
              </w:rPr>
              <w:t>meditalybio</w:t>
            </w:r>
            <w:r w:rsidRPr="00A5375A">
              <w:rPr>
                <w:rFonts w:asciiTheme="majorHAnsi" w:hAnsiTheme="majorHAnsi" w:cstheme="majorHAnsi"/>
              </w:rPr>
              <w:t>@pec.it;</w:t>
            </w:r>
          </w:p>
          <w:p w14:paraId="2B01A442" w14:textId="7289D777" w:rsidR="006F1D10" w:rsidRPr="00A5375A" w:rsidRDefault="006F1D10" w:rsidP="009C0D10">
            <w:pPr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</w:rPr>
            </w:pPr>
          </w:p>
          <w:p w14:paraId="7907473F" w14:textId="77777777" w:rsidR="006F1D10" w:rsidRPr="00A5375A" w:rsidRDefault="00000000" w:rsidP="009C0D10">
            <w:pPr>
              <w:spacing w:after="0" w:line="276" w:lineRule="auto"/>
              <w:jc w:val="both"/>
              <w:rPr>
                <w:rFonts w:asciiTheme="majorHAnsi" w:hAnsiTheme="majorHAnsi" w:cstheme="majorHAnsi"/>
                <w:i/>
              </w:rPr>
            </w:pPr>
            <w:r w:rsidRPr="00A5375A">
              <w:rPr>
                <w:rFonts w:asciiTheme="majorHAnsi" w:hAnsiTheme="majorHAnsi" w:cstheme="majorHAnsi"/>
                <w:i/>
              </w:rPr>
              <w:t>Termine consigliato per la trasmissione: entro 10/15 giorni dalla data di pubblicazione della presente manifestazione.</w:t>
            </w:r>
          </w:p>
        </w:tc>
      </w:tr>
    </w:tbl>
    <w:p w14:paraId="6B59D6D1" w14:textId="77777777" w:rsidR="00294556" w:rsidRPr="00A5375A" w:rsidRDefault="00294556" w:rsidP="00294556">
      <w:pPr>
        <w:pStyle w:val="DocSub"/>
        <w:spacing w:after="0"/>
        <w:jc w:val="both"/>
        <w:rPr>
          <w:rFonts w:asciiTheme="majorHAnsi" w:hAnsiTheme="majorHAnsi" w:cstheme="majorHAnsi"/>
          <w:lang w:val="it-IT"/>
        </w:rPr>
      </w:pPr>
    </w:p>
    <w:sectPr w:rsidR="00294556" w:rsidRPr="00A5375A" w:rsidSect="00034616">
      <w:headerReference w:type="default" r:id="rId8"/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B6DD8" w14:textId="77777777" w:rsidR="00ED44F8" w:rsidRDefault="00ED44F8">
      <w:pPr>
        <w:spacing w:after="0" w:line="240" w:lineRule="auto"/>
      </w:pPr>
      <w:r>
        <w:separator/>
      </w:r>
    </w:p>
  </w:endnote>
  <w:endnote w:type="continuationSeparator" w:id="0">
    <w:p w14:paraId="19DB0854" w14:textId="77777777" w:rsidR="00ED44F8" w:rsidRDefault="00ED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38FA" w14:textId="77777777" w:rsidR="00B42E4D" w:rsidRDefault="00294556">
    <w:pPr>
      <w:pStyle w:val="Pidipagina"/>
      <w:jc w:val="center"/>
    </w:pPr>
    <w:r>
      <w:rPr>
        <w:color w:val="5A5A5A"/>
        <w:sz w:val="17"/>
      </w:rPr>
      <w:t>Manifestazione di interesse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D071" w14:textId="77777777" w:rsidR="00ED44F8" w:rsidRDefault="00ED44F8">
      <w:pPr>
        <w:spacing w:after="0" w:line="240" w:lineRule="auto"/>
      </w:pPr>
      <w:r>
        <w:separator/>
      </w:r>
    </w:p>
  </w:footnote>
  <w:footnote w:type="continuationSeparator" w:id="0">
    <w:p w14:paraId="6993E3D5" w14:textId="77777777" w:rsidR="00ED44F8" w:rsidRDefault="00ED4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4FDE" w14:textId="77777777" w:rsidR="00B42E4D" w:rsidRDefault="00294556">
    <w:pPr>
      <w:pStyle w:val="Intestazione"/>
      <w:jc w:val="right"/>
    </w:pPr>
    <w:r>
      <w:rPr>
        <w:i/>
        <w:color w:val="5A5A5A"/>
        <w:sz w:val="18"/>
      </w:rPr>
      <w:t>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3A3DD3"/>
    <w:multiLevelType w:val="hybridMultilevel"/>
    <w:tmpl w:val="FEA24470"/>
    <w:lvl w:ilvl="0" w:tplc="40463B7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C4952"/>
    <w:multiLevelType w:val="hybridMultilevel"/>
    <w:tmpl w:val="0EC26E66"/>
    <w:lvl w:ilvl="0" w:tplc="40463B7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B5CC0"/>
    <w:multiLevelType w:val="hybridMultilevel"/>
    <w:tmpl w:val="F1643F48"/>
    <w:lvl w:ilvl="0" w:tplc="40463B7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5D14"/>
    <w:multiLevelType w:val="hybridMultilevel"/>
    <w:tmpl w:val="05B420E0"/>
    <w:lvl w:ilvl="0" w:tplc="40463B7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76978"/>
    <w:multiLevelType w:val="hybridMultilevel"/>
    <w:tmpl w:val="BB869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25356">
    <w:abstractNumId w:val="8"/>
  </w:num>
  <w:num w:numId="2" w16cid:durableId="542013809">
    <w:abstractNumId w:val="6"/>
  </w:num>
  <w:num w:numId="3" w16cid:durableId="406221858">
    <w:abstractNumId w:val="5"/>
  </w:num>
  <w:num w:numId="4" w16cid:durableId="1132751208">
    <w:abstractNumId w:val="4"/>
  </w:num>
  <w:num w:numId="5" w16cid:durableId="455953916">
    <w:abstractNumId w:val="7"/>
  </w:num>
  <w:num w:numId="6" w16cid:durableId="71397723">
    <w:abstractNumId w:val="3"/>
  </w:num>
  <w:num w:numId="7" w16cid:durableId="539440303">
    <w:abstractNumId w:val="2"/>
  </w:num>
  <w:num w:numId="8" w16cid:durableId="431048402">
    <w:abstractNumId w:val="1"/>
  </w:num>
  <w:num w:numId="9" w16cid:durableId="691417611">
    <w:abstractNumId w:val="0"/>
  </w:num>
  <w:num w:numId="10" w16cid:durableId="794061774">
    <w:abstractNumId w:val="13"/>
  </w:num>
  <w:num w:numId="11" w16cid:durableId="918254382">
    <w:abstractNumId w:val="10"/>
  </w:num>
  <w:num w:numId="12" w16cid:durableId="1918205820">
    <w:abstractNumId w:val="9"/>
  </w:num>
  <w:num w:numId="13" w16cid:durableId="1387610464">
    <w:abstractNumId w:val="11"/>
  </w:num>
  <w:num w:numId="14" w16cid:durableId="11295191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E13"/>
    <w:rsid w:val="000E2178"/>
    <w:rsid w:val="0015074B"/>
    <w:rsid w:val="001B3F2B"/>
    <w:rsid w:val="00294556"/>
    <w:rsid w:val="0029639D"/>
    <w:rsid w:val="00326F90"/>
    <w:rsid w:val="004D7045"/>
    <w:rsid w:val="006F1D10"/>
    <w:rsid w:val="007943E5"/>
    <w:rsid w:val="00900E34"/>
    <w:rsid w:val="009C0D10"/>
    <w:rsid w:val="00A5375A"/>
    <w:rsid w:val="00AA1D8D"/>
    <w:rsid w:val="00B42E4D"/>
    <w:rsid w:val="00B47730"/>
    <w:rsid w:val="00B87134"/>
    <w:rsid w:val="00B909BE"/>
    <w:rsid w:val="00CB0664"/>
    <w:rsid w:val="00CE3F2A"/>
    <w:rsid w:val="00D657BF"/>
    <w:rsid w:val="00DC5549"/>
    <w:rsid w:val="00E45E6F"/>
    <w:rsid w:val="00ED44F8"/>
    <w:rsid w:val="00FC693F"/>
    <w:rsid w:val="00FE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9D552B31-EE87-B34A-84BD-0A5256FC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80" w:line="269" w:lineRule="auto"/>
    </w:pPr>
    <w:rPr>
      <w:rFonts w:ascii="Calibri" w:eastAsia="Calibri" w:hAnsi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pPr>
      <w:spacing w:before="60" w:after="60"/>
    </w:pPr>
    <w:rPr>
      <w:b/>
      <w:iCs/>
      <w:color w:val="193759"/>
      <w:sz w:val="23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Title">
    <w:name w:val="DocTitle"/>
    <w:pPr>
      <w:spacing w:after="160"/>
    </w:pPr>
    <w:rPr>
      <w:rFonts w:ascii="Calibri" w:eastAsia="Calibri" w:hAnsi="Calibri"/>
      <w:b/>
      <w:color w:val="193759"/>
      <w:sz w:val="44"/>
    </w:rPr>
  </w:style>
  <w:style w:type="paragraph" w:customStyle="1" w:styleId="DocSub">
    <w:name w:val="DocSub"/>
    <w:rPr>
      <w:rFonts w:ascii="Calibri" w:eastAsia="Calibri" w:hAnsi="Calibri"/>
      <w:i/>
      <w:color w:val="5A5A5A"/>
      <w:sz w:val="25"/>
    </w:rPr>
  </w:style>
  <w:style w:type="paragraph" w:customStyle="1" w:styleId="SecHead">
    <w:name w:val="SecHead"/>
    <w:pPr>
      <w:spacing w:before="160" w:after="80"/>
    </w:pPr>
    <w:rPr>
      <w:rFonts w:ascii="Calibri" w:eastAsia="Calibri" w:hAnsi="Calibri"/>
      <w:b/>
      <w:color w:val="193759"/>
      <w:sz w:val="28"/>
    </w:rPr>
  </w:style>
  <w:style w:type="paragraph" w:customStyle="1" w:styleId="SubHead">
    <w:name w:val="SubHead"/>
    <w:pPr>
      <w:spacing w:before="100" w:after="40"/>
    </w:pPr>
    <w:rPr>
      <w:rFonts w:ascii="Calibri" w:eastAsia="Calibri" w:hAnsi="Calibri"/>
      <w:b/>
      <w:color w:val="5A782D"/>
      <w:sz w:val="23"/>
    </w:rPr>
  </w:style>
  <w:style w:type="paragraph" w:customStyle="1" w:styleId="SmallCap">
    <w:name w:val="SmallCap"/>
    <w:pPr>
      <w:spacing w:after="60"/>
    </w:pPr>
    <w:rPr>
      <w:rFonts w:ascii="Calibri" w:eastAsia="Calibri" w:hAnsi="Calibri"/>
      <w:b/>
      <w:color w:val="B3852D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Giovanni Giugliano</cp:lastModifiedBy>
  <cp:revision>14</cp:revision>
  <dcterms:created xsi:type="dcterms:W3CDTF">2013-12-23T23:15:00Z</dcterms:created>
  <dcterms:modified xsi:type="dcterms:W3CDTF">2026-05-21T09:44:00Z</dcterms:modified>
  <cp:category/>
</cp:coreProperties>
</file>